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ISTITUTO COMPRENSIVO GIAN GIACOMO CIACCIO MONTALTO, TRAPANI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Classi  Quinte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AUTORIZZAZIONE USCITA – GIORNATA DELLO SPORT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Gentili Famiglie,</w:t>
        <w:br w:type="textWrapping"/>
        <w:t xml:space="preserve">in occasione della Giornata dello Sport, che si terrà martedì 23 settembre 2025, le classi quinte parteciperanno ad attività sportive presso il Campo Clomy Club. </w:t>
        <w:br w:type="textWrapping"/>
        <w:br w:type="textWrapping"/>
        <w:t xml:space="preserve">- I bambini dovranno essere accompagnati dai familiari direttamente presso il Campo Clomy alle ore 8,30. </w:t>
        <w:br w:type="textWrapping"/>
        <w:t xml:space="preserve">- Al termine delle attività, i bambini dovranno essere prelevati dai familiari o dai delegati alle ore 12,00.</w:t>
        <w:br w:type="textWrapping"/>
        <w:t xml:space="preserve">- Si raccomanda di portare merenda e acqua e di indossare abbigliamento comodo e scarpe da ginnastica, adeguati allo svolgimento delle attività sportive previste. </w:t>
        <w:br w:type="textWrapping"/>
        <w:br w:type="textWrapping"/>
        <w:t xml:space="preserve">Si prega di compilare e firmare la seguente autorizzazione e restituirla agli insegnanti entro il  giorno 19/09/2025.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AUTORIZZAZIONE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Il/La sottoscritto/a ____________________________________ genitore/tutore dell’alunno/a ____________________________________ della classe _____,</w:t>
        <w:br w:type="textWrapping"/>
        <w:br w:type="textWrapping"/>
        <w:t xml:space="preserve">☐ AUTORIZZA</w:t>
        <w:br w:type="textWrapping"/>
        <w:t xml:space="preserve">☐ NON AUTORIZZA</w:t>
        <w:br w:type="textWrapping"/>
        <w:br w:type="textWrapping"/>
        <w:t xml:space="preserve">la partecipazione del/la proprio/a figlio/a alla Giornata dello Sport presso il Campo Clomy, il giorno 23 settembre 2025.</w:t>
        <w:br w:type="textWrapping"/>
        <w:br w:type="textWrapping"/>
        <w:t xml:space="preserve">Firma ___________________________</w:t>
        <w:br w:type="textWrapping"/>
        <w:t xml:space="preserve">Data ___ / ___ / 2025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F/2I0Bv75KHcMQ+N36WZD2R5g==">CgMxLjA4AHIhMUVaMEhaNmMwa2twQl9WV1VYZjRSbGlocllzUEZKZ0JI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